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"A monster calls"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book    </w:t>
      </w:r>
      <w:r>
        <w:t xml:space="preserve">   bullies    </w:t>
      </w:r>
      <w:r>
        <w:t xml:space="preserve">   cancer    </w:t>
      </w:r>
      <w:r>
        <w:t xml:space="preserve">   conor    </w:t>
      </w:r>
      <w:r>
        <w:t xml:space="preserve">   grandfather-clock    </w:t>
      </w:r>
      <w:r>
        <w:t xml:space="preserve">   grandma    </w:t>
      </w:r>
      <w:r>
        <w:t xml:space="preserve">   invisible    </w:t>
      </w:r>
      <w:r>
        <w:t xml:space="preserve">   liam    </w:t>
      </w:r>
      <w:r>
        <w:t xml:space="preserve">   lies    </w:t>
      </w:r>
      <w:r>
        <w:t xml:space="preserve">   lily    </w:t>
      </w:r>
      <w:r>
        <w:t xml:space="preserve">   monster    </w:t>
      </w:r>
      <w:r>
        <w:t xml:space="preserve">   nightmare    </w:t>
      </w:r>
      <w:r>
        <w:t xml:space="preserve">   O'Malley    </w:t>
      </w:r>
      <w:r>
        <w:t xml:space="preserve">   three tales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 monster calls"</dc:title>
  <dcterms:created xsi:type="dcterms:W3CDTF">2021-10-10T23:50:24Z</dcterms:created>
  <dcterms:modified xsi:type="dcterms:W3CDTF">2021-10-10T23:50:24Z</dcterms:modified>
</cp:coreProperties>
</file>