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kailey    </w:t>
      </w:r>
      <w:r>
        <w:t xml:space="preserve">   dreams    </w:t>
      </w:r>
      <w:r>
        <w:t xml:space="preserve">   movie    </w:t>
      </w:r>
      <w:r>
        <w:t xml:space="preserve">   books    </w:t>
      </w:r>
      <w:r>
        <w:t xml:space="preserve">   dad    </w:t>
      </w:r>
      <w:r>
        <w:t xml:space="preserve">   america    </w:t>
      </w:r>
      <w:r>
        <w:t xml:space="preserve">   england    </w:t>
      </w:r>
      <w:r>
        <w:t xml:space="preserve">   sad    </w:t>
      </w:r>
      <w:r>
        <w:t xml:space="preserve">   bullying    </w:t>
      </w:r>
      <w:r>
        <w:t xml:space="preserve">   harry    </w:t>
      </w:r>
      <w:r>
        <w:t xml:space="preserve">   yew tree    </w:t>
      </w:r>
      <w:r>
        <w:t xml:space="preserve">   mother    </w:t>
      </w:r>
      <w:r>
        <w:t xml:space="preserve">   cancer    </w:t>
      </w:r>
      <w:r>
        <w:t xml:space="preserve">   grandma    </w:t>
      </w:r>
      <w:r>
        <w:t xml:space="preserve">   monster    </w:t>
      </w:r>
      <w:r>
        <w:t xml:space="preserve">   conor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2021-10-11T00:26:26Z</dcterms:created>
  <dcterms:modified xsi:type="dcterms:W3CDTF">2021-10-11T00:26:26Z</dcterms:modified>
</cp:coreProperties>
</file>