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monster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title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conro go live with that does not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conor´s mum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authors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told about the mother of conor?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time does the monster come?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are the friend of Conor?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book dedicated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conor´s mum sick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conor´s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stories did the monster tell?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father of conor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tree is the monster?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what,s is the main piece of furniture in conor,s grandmothers house?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monster calls</dc:title>
  <dcterms:created xsi:type="dcterms:W3CDTF">2021-10-11T00:26:35Z</dcterms:created>
  <dcterms:modified xsi:type="dcterms:W3CDTF">2021-10-11T00:26:35Z</dcterms:modified>
</cp:coreProperties>
</file>