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monster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intensely violet, as wind or storms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past of freeze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line or circle that forms the apparent boundary between earth and sky.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or standing wide open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knapsack carried by hikers.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move unsteadily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origin of widen.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inflated or swollen.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deep creaking sound.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past of swear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monster calls</dc:title>
  <dcterms:created xsi:type="dcterms:W3CDTF">2021-10-11T00:25:21Z</dcterms:created>
  <dcterms:modified xsi:type="dcterms:W3CDTF">2021-10-11T00:25:21Z</dcterms:modified>
</cp:coreProperties>
</file>