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Conor has to live with when mom is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boy Conor and the monster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country, state, or territory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frightening or unpleasant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with evil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imaginary creature that is typically large, ugly, and frightening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Conor's mom is sick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who stands up for Conor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Conor had to tell the ________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Conor wants to live with when mom is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coniferous tree that has red berrylike fruits, and most parts of which are highly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12:07 is always seen on the __________, when Conor has his nightmare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2021-10-11T00:25:30Z</dcterms:created>
  <dcterms:modified xsi:type="dcterms:W3CDTF">2021-10-11T00:25:30Z</dcterms:modified>
</cp:coreProperties>
</file>