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 chp. 1 -6 Theme/ reflections/setting</w:t>
      </w:r>
    </w:p>
    <w:p>
      <w:pPr>
        <w:pStyle w:val="Questions"/>
      </w:pPr>
      <w:r>
        <w:t xml:space="preserve">1. NRCAETL ASGSMEE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EHAHFUOTTFRERT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YILFAM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ILOTONASI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IFRFNSEGU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SALDSEHO/T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AMHREINGTETH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INEEESM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TISGHNTU ONWD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IOGNENPPU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PEOC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SQNEUOECNECS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DNALGEN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RONOC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YWE ERET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MMU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DVRIECO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 chp. 1 -6 Theme/ reflections/setting</dc:title>
  <dcterms:created xsi:type="dcterms:W3CDTF">2021-10-11T00:25:37Z</dcterms:created>
  <dcterms:modified xsi:type="dcterms:W3CDTF">2021-10-11T00:25:37Z</dcterms:modified>
</cp:coreProperties>
</file>