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must have for logos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embracing a variety of subjects, fields, or skills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easy to remember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red, blue, green, yellow,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restricted to a particular time or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current style or preference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something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keep it 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particular way something looks as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style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create, fashion, execute, or construct according to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synonym for 6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design that replresents a group,company,etc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must have for logos</dc:title>
  <dcterms:created xsi:type="dcterms:W3CDTF">2021-10-11T00:25:35Z</dcterms:created>
  <dcterms:modified xsi:type="dcterms:W3CDTF">2021-10-11T00:25:35Z</dcterms:modified>
</cp:coreProperties>
</file>