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nations first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secretary of treasury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washington states that the us shouldn’t have permanent alliances, borrow money, and political parties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states that the us will not get involved in european battles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war that the us didn’t want to get into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against bank of US and protective tariff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jefferson and hamilton had _____ about the national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for the bank of US and protective tariff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jefferson wanted a _____ construction like a literal interpretation of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secretary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hamilton’s _____ to get red of national debts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hamilton wanted a _____ construction and government can take any necessary measures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nations first </dc:title>
  <dcterms:created xsi:type="dcterms:W3CDTF">2021-10-11T00:26:11Z</dcterms:created>
  <dcterms:modified xsi:type="dcterms:W3CDTF">2021-10-11T00:26:11Z</dcterms:modified>
</cp:coreProperties>
</file>