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new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Ministry    </w:t>
      </w:r>
      <w:r>
        <w:t xml:space="preserve">   Bread    </w:t>
      </w:r>
      <w:r>
        <w:t xml:space="preserve">   Betray    </w:t>
      </w:r>
      <w:r>
        <w:t xml:space="preserve">   Judas    </w:t>
      </w:r>
      <w:r>
        <w:t xml:space="preserve">   James    </w:t>
      </w:r>
      <w:r>
        <w:t xml:space="preserve">   Thomas    </w:t>
      </w:r>
      <w:r>
        <w:t xml:space="preserve">   Philip    </w:t>
      </w:r>
      <w:r>
        <w:t xml:space="preserve">   Andrew    </w:t>
      </w:r>
      <w:r>
        <w:t xml:space="preserve">   Twelve    </w:t>
      </w:r>
      <w:r>
        <w:t xml:space="preserve">   Bartholomew    </w:t>
      </w:r>
      <w:r>
        <w:t xml:space="preserve">   Matthew    </w:t>
      </w:r>
      <w:r>
        <w:t xml:space="preserve">   Simon Peter    </w:t>
      </w:r>
      <w:r>
        <w:t xml:space="preserve">   Jesus    </w:t>
      </w:r>
      <w:r>
        <w:t xml:space="preserve">   Promise    </w:t>
      </w:r>
      <w:r>
        <w:t xml:space="preserve">   Covenants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promise</dc:title>
  <dcterms:created xsi:type="dcterms:W3CDTF">2021-10-11T00:26:50Z</dcterms:created>
  <dcterms:modified xsi:type="dcterms:W3CDTF">2021-10-11T00:26:50Z</dcterms:modified>
</cp:coreProperties>
</file>