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or 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broomstick    </w:t>
      </w:r>
      <w:r>
        <w:t xml:space="preserve">   coffin    </w:t>
      </w:r>
      <w:r>
        <w:t xml:space="preserve">   eyeball    </w:t>
      </w:r>
      <w:r>
        <w:t xml:space="preserve">   eyepatch    </w:t>
      </w:r>
      <w:r>
        <w:t xml:space="preserve">   ghost    </w:t>
      </w:r>
      <w:r>
        <w:t xml:space="preserve">   hour    </w:t>
      </w:r>
      <w:r>
        <w:t xml:space="preserve">   imp    </w:t>
      </w:r>
      <w:r>
        <w:t xml:space="preserve">   mummy    </w:t>
      </w:r>
      <w:r>
        <w:t xml:space="preserve">   owl    </w:t>
      </w:r>
      <w:r>
        <w:t xml:space="preserve">   pumpkin    </w:t>
      </w:r>
      <w:r>
        <w:t xml:space="preserve">   skeleton    </w:t>
      </w:r>
      <w:r>
        <w:t xml:space="preserve">   skull    </w:t>
      </w:r>
      <w:r>
        <w:t xml:space="preserve">   unicorn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or An</dc:title>
  <dcterms:created xsi:type="dcterms:W3CDTF">2021-10-11T00:26:25Z</dcterms:created>
  <dcterms:modified xsi:type="dcterms:W3CDTF">2021-10-11T00:26:25Z</dcterms:modified>
</cp:coreProperties>
</file>