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place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gospel    </w:t>
      </w:r>
      <w:r>
        <w:t xml:space="preserve">   respect    </w:t>
      </w:r>
      <w:r>
        <w:t xml:space="preserve">   lovegod    </w:t>
      </w:r>
      <w:r>
        <w:t xml:space="preserve">   helpthoseinneed    </w:t>
      </w:r>
      <w:r>
        <w:t xml:space="preserve">   bekind    </w:t>
      </w:r>
      <w:r>
        <w:t xml:space="preserve">   careforothers    </w:t>
      </w:r>
      <w:r>
        <w:t xml:space="preserve">   heaven    </w:t>
      </w:r>
      <w:r>
        <w:t xml:space="preserve">   serve    </w:t>
      </w:r>
      <w:r>
        <w:t xml:space="preserve">   jesus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place in heaven</dc:title>
  <dcterms:created xsi:type="dcterms:W3CDTF">2021-10-11T00:26:20Z</dcterms:created>
  <dcterms:modified xsi:type="dcterms:W3CDTF">2021-10-11T00:26:20Z</dcterms:modified>
</cp:coreProperties>
</file>