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present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jewel    </w:t>
      </w:r>
      <w:r>
        <w:t xml:space="preserve">   quill    </w:t>
      </w:r>
      <w:r>
        <w:t xml:space="preserve">   reign    </w:t>
      </w:r>
      <w:r>
        <w:t xml:space="preserve">   harbour    </w:t>
      </w:r>
      <w:r>
        <w:t xml:space="preserve">   prisoner    </w:t>
      </w:r>
      <w:r>
        <w:t xml:space="preserve">   nightmare    </w:t>
      </w:r>
      <w:r>
        <w:t xml:space="preserve">   bone    </w:t>
      </w:r>
      <w:r>
        <w:t xml:space="preserve">   carriage    </w:t>
      </w:r>
      <w:r>
        <w:t xml:space="preserve">   taste    </w:t>
      </w:r>
      <w:r>
        <w:t xml:space="preserve">   wave    </w:t>
      </w:r>
      <w:r>
        <w:t xml:space="preserve">   marry    </w:t>
      </w:r>
      <w:r>
        <w:t xml:space="preserve">   weapon    </w:t>
      </w:r>
      <w:r>
        <w:t xml:space="preserve">   husband    </w:t>
      </w:r>
      <w:r>
        <w:t xml:space="preserve">   tonight    </w:t>
      </w:r>
      <w:r>
        <w:t xml:space="preserve">   feast    </w:t>
      </w:r>
      <w:r>
        <w:t xml:space="preserve">   fence    </w:t>
      </w:r>
      <w:r>
        <w:t xml:space="preserve">   barn    </w:t>
      </w:r>
      <w:r>
        <w:t xml:space="preserve">   stranger    </w:t>
      </w:r>
      <w:r>
        <w:t xml:space="preserve">   belt    </w:t>
      </w:r>
      <w:r>
        <w:t xml:space="preserve">   necklace    </w:t>
      </w:r>
      <w:r>
        <w:t xml:space="preserve">   calendar    </w:t>
      </w:r>
      <w:r>
        <w:t xml:space="preserve">   hairbrush    </w:t>
      </w:r>
      <w:r>
        <w:t xml:space="preserve">   cosy    </w:t>
      </w:r>
      <w:r>
        <w:t xml:space="preserve">   feather    </w:t>
      </w:r>
      <w:r>
        <w:t xml:space="preserve">   emporium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present to remember</dc:title>
  <dcterms:created xsi:type="dcterms:W3CDTF">2021-10-11T00:27:00Z</dcterms:created>
  <dcterms:modified xsi:type="dcterms:W3CDTF">2021-10-11T00:27:00Z</dcterms:modified>
</cp:coreProperties>
</file>