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presentation of whales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steep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Deeply spiritual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Clumsiness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that one belongs to another group better than yours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Hurriedly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Quarrelsome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Sharp or bitter smelling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presentation of whales </dc:title>
  <dcterms:created xsi:type="dcterms:W3CDTF">2021-10-11T00:26:23Z</dcterms:created>
  <dcterms:modified xsi:type="dcterms:W3CDTF">2021-10-11T00:26:23Z</dcterms:modified>
</cp:coreProperties>
</file>