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puzzle for quilters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WHOLE CLOTH    </w:t>
      </w:r>
      <w:r>
        <w:t xml:space="preserve">   SEWING MACHINE    </w:t>
      </w:r>
      <w:r>
        <w:t xml:space="preserve">   COTTON    </w:t>
      </w:r>
      <w:r>
        <w:t xml:space="preserve">   NEEDLES    </w:t>
      </w:r>
      <w:r>
        <w:t xml:space="preserve">   THREAD    </w:t>
      </w:r>
      <w:r>
        <w:t xml:space="preserve">   SQUARES    </w:t>
      </w:r>
      <w:r>
        <w:t xml:space="preserve">   TRIANGLES    </w:t>
      </w:r>
      <w:r>
        <w:t xml:space="preserve">   NINE PATCH    </w:t>
      </w:r>
      <w:r>
        <w:t xml:space="preserve">   SCRAP QUILT    </w:t>
      </w:r>
      <w:r>
        <w:t xml:space="preserve">   FOUNDATION PIECING    </w:t>
      </w:r>
      <w:r>
        <w:t xml:space="preserve">   APPLIQUE    </w:t>
      </w:r>
      <w:r>
        <w:t xml:space="preserve">   DIAGONAL    </w:t>
      </w:r>
      <w:r>
        <w:t xml:space="preserve">   TRADITIONAL    </w:t>
      </w:r>
      <w:r>
        <w:t xml:space="preserve">   MODERN    </w:t>
      </w:r>
      <w:r>
        <w:t xml:space="preserve">   STITCH IN DITCH    </w:t>
      </w:r>
      <w:r>
        <w:t xml:space="preserve">   BATTING    </w:t>
      </w:r>
      <w:r>
        <w:t xml:space="preserve">   BINDING    </w:t>
      </w:r>
      <w:r>
        <w:t xml:space="preserve">   FLYING GEESE    </w:t>
      </w:r>
      <w:r>
        <w:t xml:space="preserve">   LOGCABIN    </w:t>
      </w:r>
      <w:r>
        <w:t xml:space="preserve">   FOURPATCH    </w:t>
      </w:r>
      <w:r>
        <w:t xml:space="preserve">   LONE STAR    </w:t>
      </w:r>
      <w:r>
        <w:t xml:space="preserve">   FRIENDSHIP    </w:t>
      </w:r>
      <w:r>
        <w:t xml:space="preserve">   QUILTING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puzzle for quilters</dc:title>
  <dcterms:created xsi:type="dcterms:W3CDTF">2021-10-11T00:26:47Z</dcterms:created>
  <dcterms:modified xsi:type="dcterms:W3CDTF">2021-10-11T00:26:47Z</dcterms:modified>
</cp:coreProperties>
</file>