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refugee's "dreamland"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or thing that acts as a chief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sum of money paid regularly to a person to meet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ever-lasting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run away from a place or situation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or showing the qualities of tenderness,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complete loss or absence of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agreement between and support for the members of a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combine (one thing) with another to form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shared by all members of a community;for common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sympathy for another's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forced to remain in an unpleasant place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goes to a foreign country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(cause to) come together or be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causing a country to have fewer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refugee's "dreamland"</dc:title>
  <dcterms:created xsi:type="dcterms:W3CDTF">2021-10-11T00:26:35Z</dcterms:created>
  <dcterms:modified xsi:type="dcterms:W3CDTF">2021-10-11T00:26:35Z</dcterms:modified>
</cp:coreProperties>
</file>