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remote corridor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forward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draw into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scarcely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unusual destination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remote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with an elected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command authoritatively</w:t>
            </w:r>
          </w:p>
        </w:tc>
      </w:tr>
    </w:tbl>
    <w:p>
      <w:pPr>
        <w:pStyle w:val="WordBankMedium"/>
      </w:pPr>
      <w:r>
        <w:t xml:space="preserve">   Isolated    </w:t>
      </w:r>
      <w:r>
        <w:t xml:space="preserve">   republic    </w:t>
      </w:r>
      <w:r>
        <w:t xml:space="preserve">   dictate    </w:t>
      </w:r>
      <w:r>
        <w:t xml:space="preserve">   alongside    </w:t>
      </w:r>
      <w:r>
        <w:t xml:space="preserve">   well preserved    </w:t>
      </w:r>
      <w:r>
        <w:t xml:space="preserve">   off the beaten track    </w:t>
      </w:r>
      <w:r>
        <w:t xml:space="preserve">   priviledge    </w:t>
      </w:r>
      <w:r>
        <w:t xml:space="preserve">   untouched    </w:t>
      </w:r>
      <w:r>
        <w:t xml:space="preserve">   mainstream    </w:t>
      </w:r>
      <w:r>
        <w:t xml:space="preserve">   relish    </w:t>
      </w:r>
      <w:r>
        <w:t xml:space="preserve">   engage    </w:t>
      </w:r>
      <w:r>
        <w:t xml:space="preserve">   barely touched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remote corridor</dc:title>
  <dcterms:created xsi:type="dcterms:W3CDTF">2021-10-11T00:27:22Z</dcterms:created>
  <dcterms:modified xsi:type="dcterms:W3CDTF">2021-10-11T00:27:22Z</dcterms:modified>
</cp:coreProperties>
</file>