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riddles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answer even though it never asks you questions?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comes up and goes. It comes down and stays.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full of holes but still holds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becomes shorter when you add two letters to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more there is, the less you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more you take away, the bigger it gets.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goes up when the rain comes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is always pronounced incorrectly?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planet discovered by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palindromic time of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goes up and down the stairs without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between in and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goes around the world without leaving its corner.</w:t>
            </w:r>
          </w:p>
        </w:tc>
      </w:tr>
    </w:tbl>
    <w:p>
      <w:pPr>
        <w:pStyle w:val="WordBankMedium"/>
      </w:pPr>
      <w:r>
        <w:t xml:space="preserve">   carpet    </w:t>
      </w:r>
      <w:r>
        <w:t xml:space="preserve">   darkness    </w:t>
      </w:r>
      <w:r>
        <w:t xml:space="preserve">   hole    </w:t>
      </w:r>
      <w:r>
        <w:t xml:space="preserve">   stamp    </w:t>
      </w:r>
      <w:r>
        <w:t xml:space="preserve">   anchor    </w:t>
      </w:r>
      <w:r>
        <w:t xml:space="preserve">   and    </w:t>
      </w:r>
      <w:r>
        <w:t xml:space="preserve">   umbrella    </w:t>
      </w:r>
      <w:r>
        <w:t xml:space="preserve">   sponge    </w:t>
      </w:r>
      <w:r>
        <w:t xml:space="preserve">   phone    </w:t>
      </w:r>
      <w:r>
        <w:t xml:space="preserve">   incorrectly    </w:t>
      </w:r>
      <w:r>
        <w:t xml:space="preserve">   earth    </w:t>
      </w:r>
      <w:r>
        <w:t xml:space="preserve">   noon    </w:t>
      </w:r>
      <w:r>
        <w:t xml:space="preserve">   short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riddles crossword</dc:title>
  <dcterms:created xsi:type="dcterms:W3CDTF">2021-10-11T00:27:20Z</dcterms:created>
  <dcterms:modified xsi:type="dcterms:W3CDTF">2021-10-11T00:27:20Z</dcterms:modified>
</cp:coreProperties>
</file>