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rose for Emily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advance beyond proper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named or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Covered with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 of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structure built on top of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Cessation of use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Formal command or 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Lasting indefinitely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Flirtatious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all traces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overcome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a more primitive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exemption from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Marked by majestic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Unpleasantly moist or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release from guilt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rose for Emily  </dc:title>
  <dcterms:created xsi:type="dcterms:W3CDTF">2021-10-11T00:25:40Z</dcterms:created>
  <dcterms:modified xsi:type="dcterms:W3CDTF">2021-10-11T00:25:40Z</dcterms:modified>
</cp:coreProperties>
</file>