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scary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howl    </w:t>
      </w:r>
      <w:r>
        <w:t xml:space="preserve">   moon    </w:t>
      </w:r>
      <w:r>
        <w:t xml:space="preserve">   fangs    </w:t>
      </w:r>
      <w:r>
        <w:t xml:space="preserve">   blood    </w:t>
      </w:r>
      <w:r>
        <w:t xml:space="preserve">   gnarly    </w:t>
      </w:r>
      <w:r>
        <w:t xml:space="preserve">   conclusion    </w:t>
      </w:r>
      <w:r>
        <w:t xml:space="preserve">   summarize    </w:t>
      </w:r>
      <w:r>
        <w:t xml:space="preserve">   paragraph    </w:t>
      </w:r>
      <w:r>
        <w:t xml:space="preserve">   plot    </w:t>
      </w:r>
      <w:r>
        <w:t xml:space="preserve">   setting    </w:t>
      </w:r>
      <w:r>
        <w:t xml:space="preserve">   treat    </w:t>
      </w:r>
      <w:r>
        <w:t xml:space="preserve">   trick    </w:t>
      </w:r>
      <w:r>
        <w:t xml:space="preserve">   newt    </w:t>
      </w:r>
      <w:r>
        <w:t xml:space="preserve">   cat    </w:t>
      </w:r>
      <w:r>
        <w:t xml:space="preserve">   goul    </w:t>
      </w:r>
      <w:r>
        <w:t xml:space="preserve">   haunted    </w:t>
      </w:r>
      <w:r>
        <w:t xml:space="preserve">   disguise    </w:t>
      </w:r>
      <w:r>
        <w:t xml:space="preserve">   costume    </w:t>
      </w:r>
      <w:r>
        <w:t xml:space="preserve">   spirit    </w:t>
      </w:r>
      <w:r>
        <w:t xml:space="preserve">   evil    </w:t>
      </w:r>
      <w:r>
        <w:t xml:space="preserve">   frankenstein    </w:t>
      </w:r>
      <w:r>
        <w:t xml:space="preserve">   orange    </w:t>
      </w:r>
      <w:r>
        <w:t xml:space="preserve">   black    </w:t>
      </w:r>
      <w:r>
        <w:t xml:space="preserve">   cauldron    </w:t>
      </w:r>
      <w:r>
        <w:t xml:space="preserve">   brew    </w:t>
      </w:r>
      <w:r>
        <w:t xml:space="preserve">   werewolf    </w:t>
      </w:r>
      <w:r>
        <w:t xml:space="preserve">   spooky    </w:t>
      </w:r>
      <w:r>
        <w:t xml:space="preserve">   evening    </w:t>
      </w:r>
      <w:r>
        <w:t xml:space="preserve">   night    </w:t>
      </w:r>
      <w:r>
        <w:t xml:space="preserve">   dark    </w:t>
      </w:r>
      <w:r>
        <w:t xml:space="preserve">   scream    </w:t>
      </w:r>
      <w:r>
        <w:t xml:space="preserve">   corn    </w:t>
      </w:r>
      <w:r>
        <w:t xml:space="preserve">   candy    </w:t>
      </w:r>
      <w:r>
        <w:t xml:space="preserve">   blob    </w:t>
      </w:r>
      <w:r>
        <w:t xml:space="preserve">   mummy    </w:t>
      </w:r>
      <w:r>
        <w:t xml:space="preserve">   boo    </w:t>
      </w:r>
      <w:r>
        <w:t xml:space="preserve">   bat    </w:t>
      </w:r>
      <w:r>
        <w:t xml:space="preserve">   dracula    </w:t>
      </w:r>
      <w:r>
        <w:t xml:space="preserve">   vampire    </w:t>
      </w:r>
      <w:r>
        <w:t xml:space="preserve">   witch    </w:t>
      </w:r>
      <w:r>
        <w:t xml:space="preserve">   Skeleton    </w:t>
      </w:r>
      <w:r>
        <w:t xml:space="preserve">   horror    </w:t>
      </w:r>
      <w:r>
        <w:t xml:space="preserve">   carve    </w:t>
      </w:r>
      <w:r>
        <w:t xml:space="preserve">   pumpkin    </w:t>
      </w:r>
      <w:r>
        <w:t xml:space="preserve">   fear    </w:t>
      </w:r>
      <w:r>
        <w:t xml:space="preserve">   afraid    </w:t>
      </w:r>
      <w:r>
        <w:t xml:space="preserve">   Spooky    </w:t>
      </w:r>
      <w:r>
        <w:t xml:space="preserve">   Ghost    </w:t>
      </w:r>
      <w:r>
        <w:t xml:space="preserve">   Haunted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scary search!</dc:title>
  <dcterms:created xsi:type="dcterms:W3CDTF">2021-10-11T00:27:17Z</dcterms:created>
  <dcterms:modified xsi:type="dcterms:W3CDTF">2021-10-11T00:27:17Z</dcterms:modified>
</cp:coreProperties>
</file>