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scary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place to be during a thunderstorm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God's sign of promise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faith without ------ is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power your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Boxy creature from a videogame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Torch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James tells us this is the strongest part of our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hide under me in 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storm with swirling tunnel of clouds and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Sky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Visual partner to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smart alec visit his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stay ----- from down power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have ----------- around water sources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scary time</dc:title>
  <dcterms:created xsi:type="dcterms:W3CDTF">2021-10-11T00:27:33Z</dcterms:created>
  <dcterms:modified xsi:type="dcterms:W3CDTF">2021-10-11T00:27:33Z</dcterms:modified>
</cp:coreProperties>
</file>