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scuola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scuola    </w:t>
      </w:r>
      <w:r>
        <w:t xml:space="preserve">   studente    </w:t>
      </w:r>
      <w:r>
        <w:t xml:space="preserve">   classe    </w:t>
      </w:r>
      <w:r>
        <w:t xml:space="preserve">   professore    </w:t>
      </w:r>
      <w:r>
        <w:t xml:space="preserve">   lavagna    </w:t>
      </w:r>
      <w:r>
        <w:t xml:space="preserve">   sedia    </w:t>
      </w:r>
      <w:r>
        <w:t xml:space="preserve">   banco    </w:t>
      </w:r>
      <w:r>
        <w:t xml:space="preserve">   porta    </w:t>
      </w:r>
      <w:r>
        <w:t xml:space="preserve">   finestra    </w:t>
      </w:r>
      <w:r>
        <w:t xml:space="preserve">   colla    </w:t>
      </w:r>
      <w:r>
        <w:t xml:space="preserve">   temperino    </w:t>
      </w:r>
      <w:r>
        <w:t xml:space="preserve">   matita    </w:t>
      </w:r>
      <w:r>
        <w:t xml:space="preserve">   penna    </w:t>
      </w:r>
      <w:r>
        <w:t xml:space="preserve">   venerdi    </w:t>
      </w:r>
      <w:r>
        <w:t xml:space="preserve">   mercoledi    </w:t>
      </w:r>
      <w:r>
        <w:t xml:space="preserve">   lunedi    </w:t>
      </w:r>
      <w:r>
        <w:t xml:space="preserve">   scienze domestica    </w:t>
      </w:r>
      <w:r>
        <w:t xml:space="preserve">   scienze    </w:t>
      </w:r>
      <w:r>
        <w:t xml:space="preserve">   italiano    </w:t>
      </w:r>
      <w:r>
        <w:t xml:space="preserve">   inglese    </w:t>
      </w:r>
      <w:r>
        <w:t xml:space="preserve">   matamatica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scuola</dc:title>
  <dcterms:created xsi:type="dcterms:W3CDTF">2021-10-11T00:26:22Z</dcterms:created>
  <dcterms:modified xsi:type="dcterms:W3CDTF">2021-10-11T00:26:22Z</dcterms:modified>
</cp:coreProperties>
</file>