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enlisted then "escaped"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they go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Claims Gene purposely make Finny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Academy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Finnys roomate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Plays the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Leper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is occuring at the time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Finny fall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broke his leg</w:t>
            </w:r>
          </w:p>
        </w:tc>
      </w:tr>
    </w:tbl>
    <w:p>
      <w:pPr>
        <w:pStyle w:val="WordBankMedium"/>
      </w:pPr>
      <w:r>
        <w:t xml:space="preserve">   Vermont    </w:t>
      </w:r>
      <w:r>
        <w:t xml:space="preserve">   Gene    </w:t>
      </w:r>
      <w:r>
        <w:t xml:space="preserve">   Chet    </w:t>
      </w:r>
      <w:r>
        <w:t xml:space="preserve">   Finny    </w:t>
      </w:r>
      <w:r>
        <w:t xml:space="preserve">   Leper    </w:t>
      </w:r>
      <w:r>
        <w:t xml:space="preserve">   Devon    </w:t>
      </w:r>
      <w:r>
        <w:t xml:space="preserve">   tree    </w:t>
      </w:r>
      <w:r>
        <w:t xml:space="preserve">   Buttroom    </w:t>
      </w:r>
      <w:r>
        <w:t xml:space="preserve">   Brinker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2021-10-11T00:26:43Z</dcterms:created>
  <dcterms:modified xsi:type="dcterms:W3CDTF">2021-10-11T00:26:43Z</dcterms:modified>
</cp:coreProperties>
</file>