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meal the Baudelaires made for Count Olaf and his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Violet,Klaus, and Sunny eat it always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very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likes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who loves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 Olaf is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very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plot to get the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that describes the Baudelaires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sneezes quite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2021-10-11T00:25:50Z</dcterms:created>
  <dcterms:modified xsi:type="dcterms:W3CDTF">2021-10-11T00:25:50Z</dcterms:modified>
</cp:coreProperties>
</file>