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series of unfortunate events The Austere Academy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principal of the school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school the Baudelaire Attended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 Baudelaires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Principal Nero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Isadora’s brother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villains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 of the one of the twins the Baudelaires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 does count Olaf pose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“coaches”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called the Baudelaires cake snifers?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series of unfortunate events The Austere Academy </dc:title>
  <dcterms:created xsi:type="dcterms:W3CDTF">2021-10-11T00:26:43Z</dcterms:created>
  <dcterms:modified xsi:type="dcterms:W3CDTF">2021-10-11T00:26:43Z</dcterms:modified>
</cp:coreProperties>
</file>