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solar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biggest planet in the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Triton is the largest moon of what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sixth planet from the sun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name of our galaxy?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planet is a Ice Giant?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great red spot on Jupiter?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planet is named after the Roman goddess of beauty?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planets are there in the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nearest planet to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person to set foot on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planet is covered largely by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planet has only 2 moons?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planet Neptune was named for the roman god of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solar system crossword</dc:title>
  <dcterms:created xsi:type="dcterms:W3CDTF">2021-10-12T20:18:36Z</dcterms:created>
  <dcterms:modified xsi:type="dcterms:W3CDTF">2021-10-12T20:18:36Z</dcterms:modified>
</cp:coreProperties>
</file>