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A+ spelling  masters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further    </w:t>
      </w:r>
      <w:r>
        <w:t xml:space="preserve">   stern    </w:t>
      </w:r>
      <w:r>
        <w:t xml:space="preserve">   purpose    </w:t>
      </w:r>
      <w:r>
        <w:t xml:space="preserve">   herb    </w:t>
      </w:r>
      <w:r>
        <w:t xml:space="preserve">   worst    </w:t>
      </w:r>
      <w:r>
        <w:t xml:space="preserve">   person    </w:t>
      </w:r>
      <w:r>
        <w:t xml:space="preserve">   spurt    </w:t>
      </w:r>
      <w:r>
        <w:t xml:space="preserve">   blurred    </w:t>
      </w:r>
      <w:r>
        <w:t xml:space="preserve">   turnip    </w:t>
      </w:r>
      <w:r>
        <w:t xml:space="preserve">   curb    </w:t>
      </w:r>
      <w:r>
        <w:t xml:space="preserve">   curve    </w:t>
      </w:r>
      <w:r>
        <w:t xml:space="preserve">   purse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A+ spelling  masters</dc:title>
  <dcterms:created xsi:type="dcterms:W3CDTF">2021-10-11T00:27:44Z</dcterms:created>
  <dcterms:modified xsi:type="dcterms:W3CDTF">2021-10-11T00:27:44Z</dcterms:modified>
</cp:coreProperties>
</file>