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starts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Aye Aye    </w:t>
      </w:r>
      <w:r>
        <w:t xml:space="preserve">   Asian Giant Hornet    </w:t>
      </w:r>
      <w:r>
        <w:t xml:space="preserve">   Armadillo    </w:t>
      </w:r>
      <w:r>
        <w:t xml:space="preserve">   Arctic Wolf    </w:t>
      </w:r>
      <w:r>
        <w:t xml:space="preserve">   Arctic Hare    </w:t>
      </w:r>
      <w:r>
        <w:t xml:space="preserve">   Arctic Fox    </w:t>
      </w:r>
      <w:r>
        <w:t xml:space="preserve">   Appenzeller Dog    </w:t>
      </w:r>
      <w:r>
        <w:t xml:space="preserve">   Anteater    </w:t>
      </w:r>
      <w:r>
        <w:t xml:space="preserve">   Ant    </w:t>
      </w:r>
      <w:r>
        <w:t xml:space="preserve">   Angelfish    </w:t>
      </w:r>
      <w:r>
        <w:t xml:space="preserve">   Anatolian Shepherd Dog    </w:t>
      </w:r>
      <w:r>
        <w:t xml:space="preserve">   American Water Spaniel    </w:t>
      </w:r>
      <w:r>
        <w:t xml:space="preserve">   American Pit Bull Terrier    </w:t>
      </w:r>
      <w:r>
        <w:t xml:space="preserve">   American Foxhound    </w:t>
      </w:r>
      <w:r>
        <w:t xml:space="preserve">   American Cocker Spaniel    </w:t>
      </w:r>
      <w:r>
        <w:t xml:space="preserve">   Alligator    </w:t>
      </w:r>
      <w:r>
        <w:t xml:space="preserve">   Aldabra Giant Tortoise    </w:t>
      </w:r>
      <w:r>
        <w:t xml:space="preserve">   Albatross    </w:t>
      </w:r>
      <w:r>
        <w:t xml:space="preserve">   Alaskan Malamute    </w:t>
      </w:r>
      <w:r>
        <w:t xml:space="preserve">   Akita    </w:t>
      </w:r>
      <w:r>
        <w:t xml:space="preserve">   Airedale Terrier    </w:t>
      </w:r>
      <w:r>
        <w:t xml:space="preserve">   Ainu Dog    </w:t>
      </w:r>
      <w:r>
        <w:t xml:space="preserve">   African Tree Toad    </w:t>
      </w:r>
      <w:r>
        <w:t xml:space="preserve">   African Penguin    </w:t>
      </w:r>
      <w:r>
        <w:t xml:space="preserve">   African Palm Civet    </w:t>
      </w:r>
      <w:r>
        <w:t xml:space="preserve">   African Forest Elephant    </w:t>
      </w:r>
      <w:r>
        <w:t xml:space="preserve">   African Civet    </w:t>
      </w:r>
      <w:r>
        <w:t xml:space="preserve">   African Bush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starts</dc:title>
  <dcterms:created xsi:type="dcterms:W3CDTF">2021-10-11T00:26:13Z</dcterms:created>
  <dcterms:modified xsi:type="dcterms:W3CDTF">2021-10-11T00:26:13Z</dcterms:modified>
</cp:coreProperties>
</file>