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street Cat Named Bob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Bowen    </w:t>
      </w:r>
      <w:r>
        <w:t xml:space="preserve">   Busking    </w:t>
      </w:r>
      <w:r>
        <w:t xml:space="preserve">   Cat    </w:t>
      </w:r>
      <w:r>
        <w:t xml:space="preserve">   Cold    </w:t>
      </w:r>
      <w:r>
        <w:t xml:space="preserve">   Drugs    </w:t>
      </w:r>
      <w:r>
        <w:t xml:space="preserve">   Emergency    </w:t>
      </w:r>
      <w:r>
        <w:t xml:space="preserve">   Family    </w:t>
      </w:r>
      <w:r>
        <w:t xml:space="preserve">   Homelessness    </w:t>
      </w:r>
      <w:r>
        <w:t xml:space="preserve">   Hospital    </w:t>
      </w:r>
      <w:r>
        <w:t xml:space="preserve">   housing    </w:t>
      </w:r>
      <w:r>
        <w:t xml:space="preserve">   James    </w:t>
      </w:r>
      <w:r>
        <w:t xml:space="preserve">   Jobs    </w:t>
      </w:r>
      <w:r>
        <w:t xml:space="preserve">   London    </w:t>
      </w:r>
      <w:r>
        <w:t xml:space="preserve">   Marginalization    </w:t>
      </w:r>
      <w:r>
        <w:t xml:space="preserve">   Minority groups    </w:t>
      </w:r>
      <w:r>
        <w:t xml:space="preserve">   Money    </w:t>
      </w:r>
      <w:r>
        <w:t xml:space="preserve">   Relapse    </w:t>
      </w:r>
      <w:r>
        <w:t xml:space="preserve">   Society    </w:t>
      </w:r>
      <w:r>
        <w:t xml:space="preserve">   Starving    </w:t>
      </w:r>
      <w:r>
        <w:t xml:space="preserve">   Streets    </w:t>
      </w:r>
      <w:r>
        <w:t xml:space="preserve">   Struggling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street Cat Named Bob </dc:title>
  <dcterms:created xsi:type="dcterms:W3CDTF">2021-10-12T20:41:10Z</dcterms:created>
  <dcterms:modified xsi:type="dcterms:W3CDTF">2021-10-12T20:41:10Z</dcterms:modified>
</cp:coreProperties>
</file>