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 the old mans body to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the life of the old man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let the police in his house because he was _________ they would not find the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him being crazy when the police came got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help him see when he goes into the old mans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________ to killing the old man when the cops didn't even know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mans head dropped down with an other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he was getting questioned by the police the old mans heart started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thought the old mans eye ball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led the police to the old mans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watched the old man sleep every night a midnight/12 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killed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beating of the old mans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'he said' he is stone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cut the old mans 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tell-tale heart</dc:title>
  <dcterms:created xsi:type="dcterms:W3CDTF">2021-11-05T03:47:08Z</dcterms:created>
  <dcterms:modified xsi:type="dcterms:W3CDTF">2021-11-05T03:47:08Z</dcterms:modified>
</cp:coreProperties>
</file>