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rasheeds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women lives in kabul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army withdraws from Afghanistan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Laila dream her and Tariq was listening to sand 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Mariams husband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Hosseini uses what to foreshadow transition departures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lailas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Mariams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Mariams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Tariqs father suffered from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one legged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 </dc:title>
  <dcterms:created xsi:type="dcterms:W3CDTF">2021-10-11T00:28:03Z</dcterms:created>
  <dcterms:modified xsi:type="dcterms:W3CDTF">2021-10-11T00:28:03Z</dcterms:modified>
</cp:coreProperties>
</file>