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to Z Mysteries - The Jaguar's Jewel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Detectives solve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Paper on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Rhymes with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Grand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Section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Another main character starting with "J"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take pictures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city that never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 before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of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Bacon, egg, and cheese on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 Z Mysteries - The Jaguar's Jewel</dc:title>
  <dcterms:created xsi:type="dcterms:W3CDTF">2021-10-11T00:26:51Z</dcterms:created>
  <dcterms:modified xsi:type="dcterms:W3CDTF">2021-10-11T00:26:51Z</dcterms:modified>
</cp:coreProperties>
</file>