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to Z of Scottish Food &amp;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pink-fleshed fish lives in the Tay and is farmed across Scotland. Often served smoked.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wee dram....it's also known as "the water of life".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examples are pheasant and grouse. Often sought by hunters, who aren't playing about!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Savoury biscuits - lovely with cheese.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full Scottish features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other national drink! HQ is in Cumbernauld.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Deer-y me! Check page 18 to see what the Great Glen Charcuterie uses to produce salami and chorizo.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Oil workers' favourite brand of beef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fish is also known as Pike Perch and can be found in some lochs in the Scottish Borders.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Root vegetable served with H and P on 25th January.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meat makes a lovely Sunday roast or a gorgeous Rogan Josh (or a woolly scarf!)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Savoury "pudding" served on Burns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agriculture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to Z of Scottish Food &amp; Drink</dc:title>
  <dcterms:created xsi:type="dcterms:W3CDTF">2021-10-11T00:26:46Z</dcterms:created>
  <dcterms:modified xsi:type="dcterms:W3CDTF">2021-10-11T00:26:46Z</dcterms:modified>
</cp:coreProperties>
</file>