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to z word search (Insane)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Zirconium    </w:t>
      </w:r>
      <w:r>
        <w:t xml:space="preserve">   Yttrium    </w:t>
      </w:r>
      <w:r>
        <w:t xml:space="preserve">   Xenophobia    </w:t>
      </w:r>
      <w:r>
        <w:t xml:space="preserve">   Waterfalls    </w:t>
      </w:r>
      <w:r>
        <w:t xml:space="preserve">   Ventriloquism    </w:t>
      </w:r>
      <w:r>
        <w:t xml:space="preserve">   Uglier    </w:t>
      </w:r>
      <w:r>
        <w:t xml:space="preserve">   Telegraph    </w:t>
      </w:r>
      <w:r>
        <w:t xml:space="preserve">   Supernatural    </w:t>
      </w:r>
      <w:r>
        <w:t xml:space="preserve">   Rhododendron    </w:t>
      </w:r>
      <w:r>
        <w:t xml:space="preserve">   Quotients    </w:t>
      </w:r>
      <w:r>
        <w:t xml:space="preserve">   Perfection    </w:t>
      </w:r>
      <w:r>
        <w:t xml:space="preserve">   Onomatopoeia    </w:t>
      </w:r>
      <w:r>
        <w:t xml:space="preserve">   Normality    </w:t>
      </w:r>
      <w:r>
        <w:t xml:space="preserve">   Mediterranean    </w:t>
      </w:r>
      <w:r>
        <w:t xml:space="preserve">   Listening    </w:t>
      </w:r>
      <w:r>
        <w:t xml:space="preserve">   Klepto    </w:t>
      </w:r>
      <w:r>
        <w:t xml:space="preserve">   Jigjig    </w:t>
      </w:r>
      <w:r>
        <w:t xml:space="preserve">   Illiterate    </w:t>
      </w:r>
      <w:r>
        <w:t xml:space="preserve">   Habanero    </w:t>
      </w:r>
      <w:r>
        <w:t xml:space="preserve">   Gesturing    </w:t>
      </w:r>
      <w:r>
        <w:t xml:space="preserve">   Fluorides    </w:t>
      </w:r>
      <w:r>
        <w:t xml:space="preserve">   Eloquent    </w:t>
      </w:r>
      <w:r>
        <w:t xml:space="preserve">   Decapitated    </w:t>
      </w:r>
      <w:r>
        <w:t xml:space="preserve">   Claustrophobic    </w:t>
      </w:r>
      <w:r>
        <w:t xml:space="preserve">   Buoyancies    </w:t>
      </w:r>
      <w:r>
        <w:t xml:space="preserve">   Antidisestablishment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word search (Insane)</dc:title>
  <dcterms:created xsi:type="dcterms:W3CDTF">2021-10-11T00:28:14Z</dcterms:created>
  <dcterms:modified xsi:type="dcterms:W3CDTF">2021-10-11T00:28:14Z</dcterms:modified>
</cp:coreProperties>
</file>