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transformed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Believers    </w:t>
      </w:r>
      <w:r>
        <w:t xml:space="preserve">   Body    </w:t>
      </w:r>
      <w:r>
        <w:t xml:space="preserve">   Changing    </w:t>
      </w:r>
      <w:r>
        <w:t xml:space="preserve">   Deserve    </w:t>
      </w:r>
      <w:r>
        <w:t xml:space="preserve">   Differently    </w:t>
      </w:r>
      <w:r>
        <w:t xml:space="preserve">   Everyone    </w:t>
      </w:r>
      <w:r>
        <w:t xml:space="preserve">   Faith    </w:t>
      </w:r>
      <w:r>
        <w:t xml:space="preserve">   Family    </w:t>
      </w:r>
      <w:r>
        <w:t xml:space="preserve">   Friends    </w:t>
      </w:r>
      <w:r>
        <w:t xml:space="preserve">   Gifts    </w:t>
      </w:r>
      <w:r>
        <w:t xml:space="preserve">   Happy    </w:t>
      </w:r>
      <w:r>
        <w:t xml:space="preserve">   Holy Spirit    </w:t>
      </w:r>
      <w:r>
        <w:t xml:space="preserve">   Jesus    </w:t>
      </w:r>
      <w:r>
        <w:t xml:space="preserve">   Merciful    </w:t>
      </w:r>
      <w:r>
        <w:t xml:space="preserve">   Money    </w:t>
      </w:r>
      <w:r>
        <w:t xml:space="preserve">   Philippi    </w:t>
      </w:r>
      <w:r>
        <w:t xml:space="preserve">   Praying    </w:t>
      </w:r>
      <w:r>
        <w:t xml:space="preserve">   Prison    </w:t>
      </w:r>
      <w:r>
        <w:t xml:space="preserve">   Sad    </w:t>
      </w:r>
      <w:r>
        <w:t xml:space="preserve">   Unbelievers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transformed mind</dc:title>
  <dcterms:created xsi:type="dcterms:W3CDTF">2021-10-11T00:27:39Z</dcterms:created>
  <dcterms:modified xsi:type="dcterms:W3CDTF">2021-10-11T00:27:39Z</dcterms:modified>
</cp:coreProperties>
</file>