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trip to the Firehouse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goes    </w:t>
      </w:r>
      <w:r>
        <w:t xml:space="preserve">   best    </w:t>
      </w:r>
      <w:r>
        <w:t xml:space="preserve">   subway    </w:t>
      </w:r>
      <w:r>
        <w:t xml:space="preserve">   snail    </w:t>
      </w:r>
      <w:r>
        <w:t xml:space="preserve">   great    </w:t>
      </w:r>
      <w:r>
        <w:t xml:space="preserve">   they    </w:t>
      </w:r>
      <w:r>
        <w:t xml:space="preserve">   rain    </w:t>
      </w:r>
      <w:r>
        <w:t xml:space="preserve">   nail    </w:t>
      </w:r>
      <w:r>
        <w:t xml:space="preserve">   hay    </w:t>
      </w:r>
      <w:r>
        <w:t xml:space="preserve">   sail    </w:t>
      </w:r>
      <w:r>
        <w:t xml:space="preserve">   pay    </w:t>
      </w:r>
      <w:r>
        <w:t xml:space="preserve">   trail    </w:t>
      </w:r>
      <w:r>
        <w:t xml:space="preserve">   play    </w:t>
      </w:r>
      <w:r>
        <w:t xml:space="preserve">   mail    </w:t>
      </w:r>
      <w:r>
        <w:t xml:space="preserve">   tray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the Firehouse</dc:title>
  <dcterms:created xsi:type="dcterms:W3CDTF">2021-10-11T00:26:56Z</dcterms:created>
  <dcterms:modified xsi:type="dcterms:W3CDTF">2021-10-11T00:26:56Z</dcterms:modified>
</cp:coreProperties>
</file>