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trip to the game reserve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Buck    </w:t>
      </w:r>
      <w:r>
        <w:t xml:space="preserve">   Buffalo    </w:t>
      </w:r>
      <w:r>
        <w:t xml:space="preserve">   Camp    </w:t>
      </w:r>
      <w:r>
        <w:t xml:space="preserve">   Cheetah    </w:t>
      </w:r>
      <w:r>
        <w:t xml:space="preserve">   Elephant    </w:t>
      </w:r>
      <w:r>
        <w:t xml:space="preserve">   Game ranger    </w:t>
      </w:r>
      <w:r>
        <w:t xml:space="preserve">   Giraffe    </w:t>
      </w:r>
      <w:r>
        <w:t xml:space="preserve">   Hyena    </w:t>
      </w:r>
      <w:r>
        <w:t xml:space="preserve">   Land rover    </w:t>
      </w:r>
      <w:r>
        <w:t xml:space="preserve">   Leopard    </w:t>
      </w:r>
      <w:r>
        <w:t xml:space="preserve">   Lion    </w:t>
      </w:r>
      <w:r>
        <w:t xml:space="preserve">   Monkey    </w:t>
      </w:r>
      <w:r>
        <w:t xml:space="preserve">   Rhino    </w:t>
      </w:r>
      <w:r>
        <w:t xml:space="preserve">   Thorns    </w:t>
      </w:r>
      <w:r>
        <w:t xml:space="preserve">   Warthog    </w:t>
      </w:r>
      <w:r>
        <w:t xml:space="preserve">   Waterhole    </w:t>
      </w:r>
      <w:r>
        <w:t xml:space="preserve">   Wilderbeest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trip to the game reserve</dc:title>
  <dcterms:created xsi:type="dcterms:W3CDTF">2021-10-11T00:28:04Z</dcterms:created>
  <dcterms:modified xsi:type="dcterms:W3CDTF">2021-10-11T00:28:04Z</dcterms:modified>
</cp:coreProperties>
</file>