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very 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does the plane of Geronimo takes off? p.28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does Geronimoscrub the deck? p. 74-75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decide to go in New york for christmas? p.8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the bag of Geronimo? p. 26-27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does the bag belong? p. 37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the carpet? p. 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favorite nephew of geronimo? p.15-18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stilton family leave in new york? p.15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stilton family go for christmas? p.8-9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the cabbie? p.34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very merry Christmas</dc:title>
  <dcterms:created xsi:type="dcterms:W3CDTF">2021-10-11T00:27:03Z</dcterms:created>
  <dcterms:modified xsi:type="dcterms:W3CDTF">2021-10-11T00:27:03Z</dcterms:modified>
</cp:coreProperties>
</file>