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to the bridge</w:t>
      </w:r>
    </w:p>
    <w:p>
      <w:pPr>
        <w:pStyle w:val="Questions"/>
      </w:pPr>
      <w:r>
        <w:t xml:space="preserve">1. CMARAEI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TYIAL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NNGELMSAOROH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BKRNOOLY GRIDEB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AOMRC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RFOOLOD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EAHTD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GISNMTARMI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LIIAFRE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TBIERCAE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NTARCHIEE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DEEDI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to the bridge</dc:title>
  <dcterms:created xsi:type="dcterms:W3CDTF">2021-10-11T00:27:32Z</dcterms:created>
  <dcterms:modified xsi:type="dcterms:W3CDTF">2021-10-11T00:27:32Z</dcterms:modified>
</cp:coreProperties>
</file>