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front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based on something like an idea belief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show, make seen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even though, when something is different from another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or more people or teams fight for the same reason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number, how much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serve your country, when you become a soldier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we add a few numbers and divide by their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together,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top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vocabulary</dc:title>
  <dcterms:created xsi:type="dcterms:W3CDTF">2021-10-11T00:28:19Z</dcterms:created>
  <dcterms:modified xsi:type="dcterms:W3CDTF">2021-10-11T00:28:19Z</dcterms:modified>
</cp:coreProperties>
</file>