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voice for the Grasslands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Armadillo    </w:t>
      </w:r>
      <w:r>
        <w:t xml:space="preserve">   Bison    </w:t>
      </w:r>
      <w:r>
        <w:t xml:space="preserve">   Buffalo grass    </w:t>
      </w:r>
      <w:r>
        <w:t xml:space="preserve">   Burr Oak Trees    </w:t>
      </w:r>
      <w:r>
        <w:t xml:space="preserve">   Bush Dog    </w:t>
      </w:r>
      <w:r>
        <w:t xml:space="preserve">   Cottonwood Trees    </w:t>
      </w:r>
      <w:r>
        <w:t xml:space="preserve">   Foxtail Grass    </w:t>
      </w:r>
      <w:r>
        <w:t xml:space="preserve">   Grassland    </w:t>
      </w:r>
      <w:r>
        <w:t xml:space="preserve">   Greater Prairie Chicken    </w:t>
      </w:r>
      <w:r>
        <w:t xml:space="preserve">   Hartebeest    </w:t>
      </w:r>
      <w:r>
        <w:t xml:space="preserve">   Prairie Dogs    </w:t>
      </w:r>
      <w:r>
        <w:t xml:space="preserve">   Purple Needle Grass    </w:t>
      </w:r>
      <w:r>
        <w:t xml:space="preserve">   Red Oak Trees    </w:t>
      </w:r>
      <w:r>
        <w:t xml:space="preserve">   Ryegrass    </w:t>
      </w:r>
      <w:r>
        <w:t xml:space="preserve">   Temperate Grassland    </w:t>
      </w:r>
      <w:r>
        <w:t xml:space="preserve">   Tropical Grassland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voice for the Grasslands </dc:title>
  <dcterms:created xsi:type="dcterms:W3CDTF">2021-10-11T00:28:04Z</dcterms:created>
  <dcterms:modified xsi:type="dcterms:W3CDTF">2021-10-11T00:28:04Z</dcterms:modified>
</cp:coreProperties>
</file>