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orphan    </w:t>
      </w:r>
      <w:r>
        <w:t xml:space="preserve">   influence    </w:t>
      </w:r>
      <w:r>
        <w:t xml:space="preserve">   cancer    </w:t>
      </w:r>
      <w:r>
        <w:t xml:space="preserve">   religious    </w:t>
      </w:r>
      <w:r>
        <w:t xml:space="preserve">   change    </w:t>
      </w:r>
      <w:r>
        <w:t xml:space="preserve">   family    </w:t>
      </w:r>
      <w:r>
        <w:t xml:space="preserve">   church    </w:t>
      </w:r>
      <w:r>
        <w:t xml:space="preserve">   Landon    </w:t>
      </w:r>
      <w:r>
        <w:t xml:space="preserve">   Jamie    </w:t>
      </w:r>
      <w:r>
        <w:t xml:space="preserve">   jock    </w:t>
      </w:r>
      <w:r>
        <w:t xml:space="preserve">   different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</dc:title>
  <dcterms:created xsi:type="dcterms:W3CDTF">2021-10-11T00:26:57Z</dcterms:created>
  <dcterms:modified xsi:type="dcterms:W3CDTF">2021-10-11T00:26:57Z</dcterms:modified>
</cp:coreProperties>
</file>