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'welcome back' retrieval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Act I, scene ii the Captain describes the 'broil' to Duncan. What is a 'broil'?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Banquo's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speaking one’s thoughts aloud when by oneself or regardless of any hearers, especially by a character in a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title did Macbeth have at the beginning of the play? Thane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that goes against a law, rule, or code of conduct; an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Complete this phrase from Act I, scene iv: "The milk of human 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experience involving the apparent perception of something not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Condemnation to eternal punishment in 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Greek goddess of magic, witchcraft, the night, moon and ghosts.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Thane of Fife.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"Fair is foul, and foul is fair" is an example of which rhetorical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a system of society or government controlled by 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'welcome back' retrieval crossword!</dc:title>
  <dcterms:created xsi:type="dcterms:W3CDTF">2021-10-11T00:22:57Z</dcterms:created>
  <dcterms:modified xsi:type="dcterms:W3CDTF">2021-10-11T00:22:57Z</dcterms:modified>
</cp:coreProperties>
</file>