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wolf cub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trodden    </w:t>
      </w:r>
      <w:r>
        <w:t xml:space="preserve">   cubs    </w:t>
      </w:r>
      <w:r>
        <w:t xml:space="preserve">   flesh    </w:t>
      </w:r>
      <w:r>
        <w:t xml:space="preserve">   blackness    </w:t>
      </w:r>
      <w:r>
        <w:t xml:space="preserve">   swish    </w:t>
      </w:r>
      <w:r>
        <w:t xml:space="preserve">   trot    </w:t>
      </w:r>
      <w:r>
        <w:t xml:space="preserve">   hunting    </w:t>
      </w:r>
      <w:r>
        <w:t xml:space="preserve">   plump    </w:t>
      </w:r>
      <w:r>
        <w:t xml:space="preserve">   chickens    </w:t>
      </w:r>
      <w:r>
        <w:t xml:space="preserve">   moss    </w:t>
      </w:r>
      <w:r>
        <w:t xml:space="preserve">   fang    </w:t>
      </w:r>
      <w:r>
        <w:t xml:space="preserve">   gunshot    </w:t>
      </w:r>
      <w:r>
        <w:t xml:space="preserve">   protect    </w:t>
      </w:r>
      <w:r>
        <w:t xml:space="preserve">   den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wolf cub</dc:title>
  <dcterms:created xsi:type="dcterms:W3CDTF">2021-10-11T00:27:16Z</dcterms:created>
  <dcterms:modified xsi:type="dcterms:W3CDTF">2021-10-11T00:27:16Z</dcterms:modified>
</cp:coreProperties>
</file>