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word search a day keeps the Alzheimer’s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sunny    </w:t>
      </w:r>
      <w:r>
        <w:t xml:space="preserve">   waterpark    </w:t>
      </w:r>
      <w:r>
        <w:t xml:space="preserve">   hiking    </w:t>
      </w:r>
      <w:r>
        <w:t xml:space="preserve">   flowers    </w:t>
      </w:r>
      <w:r>
        <w:t xml:space="preserve">   vacation    </w:t>
      </w:r>
      <w:r>
        <w:t xml:space="preserve">   sunglasses    </w:t>
      </w:r>
      <w:r>
        <w:t xml:space="preserve">   family    </w:t>
      </w:r>
      <w:r>
        <w:t xml:space="preserve">   strawberries    </w:t>
      </w:r>
      <w:r>
        <w:t xml:space="preserve">   watermellon    </w:t>
      </w:r>
      <w:r>
        <w:t xml:space="preserve">   heat    </w:t>
      </w:r>
      <w:r>
        <w:t xml:space="preserve">   camping    </w:t>
      </w:r>
      <w:r>
        <w:t xml:space="preserve">   pool    </w:t>
      </w:r>
      <w:r>
        <w:t xml:space="preserve">   ice cream    </w:t>
      </w:r>
      <w:r>
        <w:t xml:space="preserve">   August    </w:t>
      </w:r>
      <w:r>
        <w:t xml:space="preserve">   July    </w:t>
      </w:r>
      <w:r>
        <w:t xml:space="preserve">   Brain Awareness Month    </w:t>
      </w:r>
      <w:r>
        <w:t xml:space="preserve">   June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search a day keeps the Alzheimer’s away</dc:title>
  <dcterms:created xsi:type="dcterms:W3CDTF">2021-10-11T00:28:02Z</dcterms:created>
  <dcterms:modified xsi:type="dcterms:W3CDTF">2021-10-11T00:28:02Z</dcterms:modified>
</cp:coreProperties>
</file>