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word search for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turqoise    </w:t>
      </w:r>
      <w:r>
        <w:t xml:space="preserve">   topaz    </w:t>
      </w:r>
      <w:r>
        <w:t xml:space="preserve">   opal    </w:t>
      </w:r>
      <w:r>
        <w:t xml:space="preserve">   sapphire    </w:t>
      </w:r>
      <w:r>
        <w:t xml:space="preserve">   pridot    </w:t>
      </w:r>
      <w:r>
        <w:t xml:space="preserve">   ruby    </w:t>
      </w:r>
      <w:r>
        <w:t xml:space="preserve">   pearl    </w:t>
      </w:r>
      <w:r>
        <w:t xml:space="preserve">   emarald    </w:t>
      </w:r>
      <w:r>
        <w:t xml:space="preserve">   diamond    </w:t>
      </w:r>
      <w:r>
        <w:t xml:space="preserve">   aquamarine    </w:t>
      </w:r>
      <w:r>
        <w:t xml:space="preserve">   amethyst    </w:t>
      </w:r>
      <w:r>
        <w:t xml:space="preserve">   garnet    </w:t>
      </w:r>
      <w:r>
        <w:t xml:space="preserve">   paperwhite    </w:t>
      </w:r>
      <w:r>
        <w:t xml:space="preserve">   dahlia    </w:t>
      </w:r>
      <w:r>
        <w:t xml:space="preserve">   calendula    </w:t>
      </w:r>
      <w:r>
        <w:t xml:space="preserve">   pansy    </w:t>
      </w:r>
      <w:r>
        <w:t xml:space="preserve">   sunflower    </w:t>
      </w:r>
      <w:r>
        <w:t xml:space="preserve">   rose    </w:t>
      </w:r>
      <w:r>
        <w:t xml:space="preserve">   lily    </w:t>
      </w:r>
      <w:r>
        <w:t xml:space="preserve">   violet    </w:t>
      </w:r>
      <w:r>
        <w:t xml:space="preserve">   poppy    </w:t>
      </w:r>
      <w:r>
        <w:t xml:space="preserve">   sweetpea    </w:t>
      </w:r>
      <w:r>
        <w:t xml:space="preserve">   daffodil    </w:t>
      </w:r>
      <w:r>
        <w:t xml:space="preserve">   carnation    </w:t>
      </w:r>
      <w:r>
        <w:t xml:space="preserve">   april    </w:t>
      </w:r>
      <w:r>
        <w:t xml:space="preserve">   august    </w:t>
      </w:r>
      <w:r>
        <w:t xml:space="preserve">   december    </w:t>
      </w:r>
      <w:r>
        <w:t xml:space="preserve">   february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november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word search for u</dc:title>
  <dcterms:created xsi:type="dcterms:W3CDTF">2021-10-11T00:28:04Z</dcterms:created>
  <dcterms:modified xsi:type="dcterms:W3CDTF">2021-10-11T00:28:04Z</dcterms:modified>
</cp:coreProperties>
</file>