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help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Paying close attention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Possession of the means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Correct in all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examine methodically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difficulty, hard to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from whom one is descended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Quick to notify any dangerous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Clearly visible or understood,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Suitable or proper circumstances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up or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level area surrounded by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Pleasing or appealing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Occurring once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seize someone by legal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someone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enough money to pay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an effort to achieve or complete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words</dc:title>
  <dcterms:created xsi:type="dcterms:W3CDTF">2021-10-11T00:27:21Z</dcterms:created>
  <dcterms:modified xsi:type="dcterms:W3CDTF">2021-10-11T00:27:21Z</dcterms:modified>
</cp:coreProperties>
</file>