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world of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Aquatic    </w:t>
      </w:r>
      <w:r>
        <w:t xml:space="preserve">   Terrestrial    </w:t>
      </w:r>
      <w:r>
        <w:t xml:space="preserve">   Annelids    </w:t>
      </w:r>
      <w:r>
        <w:t xml:space="preserve">   Arachnid    </w:t>
      </w:r>
      <w:r>
        <w:t xml:space="preserve">   Backbone    </w:t>
      </w:r>
      <w:r>
        <w:t xml:space="preserve">   Cnidarian    </w:t>
      </w:r>
      <w:r>
        <w:t xml:space="preserve">   Coelenterate    </w:t>
      </w:r>
      <w:r>
        <w:t xml:space="preserve">   Crustaceans    </w:t>
      </w:r>
      <w:r>
        <w:t xml:space="preserve">   Echinoderms    </w:t>
      </w:r>
      <w:r>
        <w:t xml:space="preserve">   Insects    </w:t>
      </w:r>
      <w:r>
        <w:t xml:space="preserve">   Invertebrate    </w:t>
      </w:r>
      <w:r>
        <w:t xml:space="preserve">   Molluscs    </w:t>
      </w:r>
      <w:r>
        <w:t xml:space="preserve">   Myriapod    </w:t>
      </w:r>
      <w:r>
        <w:t xml:space="preserve">   Nematoda    </w:t>
      </w:r>
      <w:r>
        <w:t xml:space="preserve">   Poriferans    </w:t>
      </w:r>
      <w:r>
        <w:t xml:space="preserve">   Earthworm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of Invertebrates</dc:title>
  <dcterms:created xsi:type="dcterms:W3CDTF">2021-10-11T00:27:45Z</dcterms:created>
  <dcterms:modified xsi:type="dcterms:W3CDTF">2021-10-11T00:27:45Z</dcterms:modified>
</cp:coreProperties>
</file>