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world of wind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draft    </w:t>
      </w:r>
      <w:r>
        <w:t xml:space="preserve">   move    </w:t>
      </w:r>
      <w:r>
        <w:t xml:space="preserve">   air    </w:t>
      </w:r>
      <w:r>
        <w:t xml:space="preserve">   gust    </w:t>
      </w:r>
      <w:r>
        <w:t xml:space="preserve">   glide    </w:t>
      </w:r>
      <w:r>
        <w:t xml:space="preserve">   fly    </w:t>
      </w:r>
      <w:r>
        <w:t xml:space="preserve">   cool    </w:t>
      </w:r>
      <w:r>
        <w:t xml:space="preserve">   breeze    </w:t>
      </w:r>
      <w:r>
        <w:t xml:space="preserve">   erosion    </w:t>
      </w:r>
      <w:r>
        <w:t xml:space="preserve">   blow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world of wind</dc:title>
  <dcterms:created xsi:type="dcterms:W3CDTF">2021-10-11T00:27:23Z</dcterms:created>
  <dcterms:modified xsi:type="dcterms:W3CDTF">2021-10-11T00:27:23Z</dcterms:modified>
</cp:coreProperties>
</file>