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world without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Presence of substance that harms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fishing net held open with the help of a steel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category after all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Create; to create; to discover;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element, 24, used in stainless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 Arthropod, occurred early Paleozoic era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Darwin's Beliefs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Deplete stock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science that deals with small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invertebrate of a large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Application of scientific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species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fish from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Maintained at a certain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Category above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Microscopic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Unwanted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blooded vertebrates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Compound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without fish</dc:title>
  <dcterms:created xsi:type="dcterms:W3CDTF">2021-10-11T00:27:07Z</dcterms:created>
  <dcterms:modified xsi:type="dcterms:W3CDTF">2021-10-11T00:27:07Z</dcterms:modified>
</cp:coreProperties>
</file>