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Happy Medium    </w:t>
      </w:r>
      <w:r>
        <w:t xml:space="preserve">   Different    </w:t>
      </w:r>
      <w:r>
        <w:t xml:space="preserve">   RED    </w:t>
      </w:r>
      <w:r>
        <w:t xml:space="preserve">   Together    </w:t>
      </w:r>
      <w:r>
        <w:t xml:space="preserve">   Untrusted    </w:t>
      </w:r>
      <w:r>
        <w:t xml:space="preserve">   Command    </w:t>
      </w:r>
      <w:r>
        <w:t xml:space="preserve">   Darkness    </w:t>
      </w:r>
      <w:r>
        <w:t xml:space="preserve">   Examine    </w:t>
      </w:r>
      <w:r>
        <w:t xml:space="preserve">   Atmosphere    </w:t>
      </w:r>
      <w:r>
        <w:t xml:space="preserve">   Travel    </w:t>
      </w:r>
      <w:r>
        <w:t xml:space="preserve">   Calvin    </w:t>
      </w:r>
      <w:r>
        <w:t xml:space="preserve">   Dr Murry    </w:t>
      </w:r>
      <w:r>
        <w:t xml:space="preserve">   Mrs Witch    </w:t>
      </w:r>
      <w:r>
        <w:t xml:space="preserve">   Charles    </w:t>
      </w:r>
      <w:r>
        <w:t xml:space="preserve">   Meg    </w:t>
      </w:r>
      <w:r>
        <w:t xml:space="preserve">   Camazotz    </w:t>
      </w:r>
      <w:r>
        <w:t xml:space="preserve">   Intelligent    </w:t>
      </w:r>
      <w:r>
        <w:t xml:space="preserve">   Adventure    </w:t>
      </w:r>
      <w:r>
        <w:t xml:space="preserve">   Universe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2021-10-11T00:28:28Z</dcterms:created>
  <dcterms:modified xsi:type="dcterms:W3CDTF">2021-10-11T00:28:28Z</dcterms:modified>
</cp:coreProperties>
</file>